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13B0" w14:textId="77777777" w:rsidR="00C002FB" w:rsidRPr="00562210" w:rsidRDefault="00000000">
      <w:pPr>
        <w:jc w:val="center"/>
        <w:rPr>
          <w:lang w:val="pl-PL"/>
        </w:rPr>
      </w:pPr>
      <w:r w:rsidRPr="00562210">
        <w:rPr>
          <w:b/>
          <w:sz w:val="32"/>
          <w:lang w:val="pl-PL"/>
        </w:rPr>
        <w:t>OBRAZAC PRIJEDLOGA ZA IZBOR NAJ STUDENTA 2026.</w:t>
      </w:r>
    </w:p>
    <w:p w14:paraId="3D072666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Prijedlog za izbor naj studenta može podnijeti student osobno ili druga fizička odnosno pravna osoba.</w:t>
      </w:r>
    </w:p>
    <w:p w14:paraId="5658DA44" w14:textId="77777777" w:rsidR="00C002FB" w:rsidRPr="00562210" w:rsidRDefault="00C002FB">
      <w:pPr>
        <w:rPr>
          <w:lang w:val="pl-PL"/>
        </w:rPr>
      </w:pPr>
    </w:p>
    <w:p w14:paraId="29BA39EC" w14:textId="77777777" w:rsidR="00C002FB" w:rsidRPr="00562210" w:rsidRDefault="00000000">
      <w:pPr>
        <w:rPr>
          <w:lang w:val="pl-PL"/>
        </w:rPr>
      </w:pPr>
      <w:r w:rsidRPr="00562210">
        <w:rPr>
          <w:b/>
          <w:sz w:val="26"/>
          <w:lang w:val="pl-PL"/>
        </w:rPr>
        <w:t>1. PODACI O PREDLAGATELJU</w:t>
      </w:r>
    </w:p>
    <w:p w14:paraId="684CD6B1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Ime i prezime / Naziv pravne osobe: ________________________________________</w:t>
      </w:r>
    </w:p>
    <w:p w14:paraId="66D53AD6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Adresa / sjedište: _______________________________________________________</w:t>
      </w:r>
    </w:p>
    <w:p w14:paraId="1D3F0B38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OIB: ____________________________________________________________________</w:t>
      </w:r>
    </w:p>
    <w:p w14:paraId="169E3744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Kontakt telefon i e-mail: _________________________________________________</w:t>
      </w:r>
    </w:p>
    <w:p w14:paraId="4EBAEFF6" w14:textId="7DFF4B4D" w:rsidR="00C002FB" w:rsidRPr="00562210" w:rsidRDefault="00000000">
      <w:pPr>
        <w:rPr>
          <w:lang w:val="pl-PL"/>
        </w:rPr>
      </w:pPr>
      <w:r w:rsidRPr="00562210">
        <w:rPr>
          <w:lang w:val="pl-PL"/>
        </w:rPr>
        <w:t>Svojstvo predlagatelja (student, fizička osoba, ustanova, udruga i sl.): _________</w:t>
      </w:r>
      <w:r w:rsidR="00562210" w:rsidRPr="00562210">
        <w:rPr>
          <w:lang w:val="pl-PL"/>
        </w:rPr>
        <w:t>_____</w:t>
      </w:r>
    </w:p>
    <w:p w14:paraId="74949C69" w14:textId="77777777" w:rsidR="00C002FB" w:rsidRPr="00562210" w:rsidRDefault="00000000">
      <w:pPr>
        <w:rPr>
          <w:lang w:val="pl-PL"/>
        </w:rPr>
      </w:pPr>
      <w:r w:rsidRPr="00562210">
        <w:rPr>
          <w:b/>
          <w:sz w:val="26"/>
          <w:lang w:val="pl-PL"/>
        </w:rPr>
        <w:t>2. PODACI O KANDIDATU</w:t>
      </w:r>
    </w:p>
    <w:p w14:paraId="04416581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Ime i prezime: __________________________________________________________</w:t>
      </w:r>
    </w:p>
    <w:p w14:paraId="5BDFB4FE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Datum rođenja: _________________________________________________________</w:t>
      </w:r>
    </w:p>
    <w:p w14:paraId="302F57C8" w14:textId="6A05A5F8" w:rsidR="00C002FB" w:rsidRPr="00562210" w:rsidRDefault="00000000">
      <w:pPr>
        <w:rPr>
          <w:lang w:val="pl-PL"/>
        </w:rPr>
      </w:pPr>
      <w:r w:rsidRPr="00562210">
        <w:rPr>
          <w:lang w:val="pl-PL"/>
        </w:rPr>
        <w:t>Adresa prebivališta: ____________________________________________________</w:t>
      </w:r>
    </w:p>
    <w:p w14:paraId="23474F87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Naziv visokog učilišta: _________________________________________________</w:t>
      </w:r>
    </w:p>
    <w:p w14:paraId="01C2A68B" w14:textId="6E1D02E9" w:rsidR="00C002FB" w:rsidRPr="00562210" w:rsidRDefault="00000000">
      <w:pPr>
        <w:rPr>
          <w:lang w:val="pl-PL"/>
        </w:rPr>
      </w:pPr>
      <w:r w:rsidRPr="00562210">
        <w:rPr>
          <w:lang w:val="pl-PL"/>
        </w:rPr>
        <w:t>Studijski program i godina studija: ___________________________________</w:t>
      </w:r>
    </w:p>
    <w:p w14:paraId="608D45FA" w14:textId="77777777" w:rsidR="00C002FB" w:rsidRPr="000B6880" w:rsidRDefault="00000000">
      <w:pPr>
        <w:rPr>
          <w:lang w:val="da-DK"/>
        </w:rPr>
      </w:pPr>
      <w:r w:rsidRPr="000B6880">
        <w:rPr>
          <w:b/>
          <w:sz w:val="26"/>
          <w:lang w:val="da-DK"/>
        </w:rPr>
        <w:t>3. OSTVARENI USPJESI I POSTIGNUĆA KANDIDATA</w:t>
      </w:r>
    </w:p>
    <w:p w14:paraId="26C25FCA" w14:textId="77777777" w:rsidR="00C002FB" w:rsidRPr="000B6880" w:rsidRDefault="00000000">
      <w:pPr>
        <w:rPr>
          <w:lang w:val="da-DK"/>
        </w:rPr>
      </w:pPr>
      <w:r w:rsidRPr="000B6880">
        <w:rPr>
          <w:rFonts w:ascii="Segoe UI Symbol" w:hAnsi="Segoe UI Symbol" w:cs="Segoe UI Symbol"/>
          <w:lang w:val="da-DK"/>
        </w:rPr>
        <w:t>☐</w:t>
      </w:r>
      <w:r w:rsidRPr="000B6880">
        <w:rPr>
          <w:lang w:val="da-DK"/>
        </w:rPr>
        <w:t xml:space="preserve"> Dekanova nagrada</w:t>
      </w:r>
    </w:p>
    <w:p w14:paraId="09E1854E" w14:textId="77777777" w:rsidR="00C002FB" w:rsidRPr="00562210" w:rsidRDefault="00000000">
      <w:pPr>
        <w:rPr>
          <w:lang w:val="pl-PL"/>
        </w:rPr>
      </w:pPr>
      <w:r w:rsidRPr="00562210">
        <w:rPr>
          <w:rFonts w:ascii="Segoe UI Symbol" w:hAnsi="Segoe UI Symbol" w:cs="Segoe UI Symbol"/>
          <w:lang w:val="pl-PL"/>
        </w:rPr>
        <w:t>☐</w:t>
      </w:r>
      <w:r w:rsidRPr="00562210">
        <w:rPr>
          <w:lang w:val="pl-PL"/>
        </w:rPr>
        <w:t xml:space="preserve"> Rektorova nagrada</w:t>
      </w:r>
    </w:p>
    <w:p w14:paraId="47EE1DE3" w14:textId="194FD0CD" w:rsidR="00C002FB" w:rsidRPr="00562210" w:rsidRDefault="00000000">
      <w:pPr>
        <w:rPr>
          <w:lang w:val="pl-PL"/>
        </w:rPr>
      </w:pPr>
      <w:r w:rsidRPr="00562210">
        <w:rPr>
          <w:rFonts w:ascii="Segoe UI Symbol" w:hAnsi="Segoe UI Symbol" w:cs="Segoe UI Symbol"/>
          <w:lang w:val="pl-PL"/>
        </w:rPr>
        <w:t>☐</w:t>
      </w:r>
      <w:r w:rsidRPr="00562210">
        <w:rPr>
          <w:lang w:val="pl-PL"/>
        </w:rPr>
        <w:t xml:space="preserve"> Ostala postignuća</w:t>
      </w:r>
      <w:r w:rsidR="00562210" w:rsidRPr="00562210">
        <w:rPr>
          <w:lang w:val="pl-PL"/>
        </w:rPr>
        <w:t>/zapaženi rezultati</w:t>
      </w:r>
    </w:p>
    <w:p w14:paraId="14FD7432" w14:textId="77777777" w:rsidR="00C002FB" w:rsidRPr="00562210" w:rsidRDefault="00000000">
      <w:pPr>
        <w:rPr>
          <w:lang w:val="pl-PL"/>
        </w:rPr>
      </w:pPr>
      <w:r w:rsidRPr="00562210">
        <w:rPr>
          <w:b/>
          <w:sz w:val="26"/>
          <w:lang w:val="pl-PL"/>
        </w:rPr>
        <w:t>4. OBRAZLOŽENJE PRIJEDLOGA</w:t>
      </w:r>
    </w:p>
    <w:p w14:paraId="5A5F56C3" w14:textId="2FC8E925" w:rsidR="00C002FB" w:rsidRPr="00562210" w:rsidRDefault="00000000">
      <w:pPr>
        <w:rPr>
          <w:lang w:val="pl-PL"/>
        </w:rPr>
      </w:pPr>
      <w:r w:rsidRPr="00562210">
        <w:rPr>
          <w:lang w:val="pl-PL"/>
        </w:rPr>
        <w:t>___________________________________________________________________________</w:t>
      </w:r>
      <w:r w:rsidR="00562210" w:rsidRPr="00562210">
        <w:rPr>
          <w:lang w:val="pl-PL"/>
        </w:rPr>
        <w:t>__________________________</w:t>
      </w:r>
    </w:p>
    <w:p w14:paraId="16906450" w14:textId="0634BC12" w:rsidR="00C002FB" w:rsidRPr="00562210" w:rsidRDefault="00000000">
      <w:pPr>
        <w:rPr>
          <w:lang w:val="pl-PL"/>
        </w:rPr>
      </w:pPr>
      <w:r w:rsidRPr="00562210">
        <w:rPr>
          <w:lang w:val="pl-PL"/>
        </w:rPr>
        <w:t>__________________________________________________________________________</w:t>
      </w:r>
      <w:r w:rsidR="00562210" w:rsidRPr="00562210">
        <w:rPr>
          <w:lang w:val="pl-PL"/>
        </w:rPr>
        <w:t>___________________________</w:t>
      </w:r>
    </w:p>
    <w:p w14:paraId="3C651300" w14:textId="02555A44" w:rsidR="00C002FB" w:rsidRPr="00562210" w:rsidRDefault="00000000">
      <w:pPr>
        <w:rPr>
          <w:lang w:val="pl-PL"/>
        </w:rPr>
      </w:pPr>
      <w:r w:rsidRPr="00562210">
        <w:rPr>
          <w:lang w:val="pl-PL"/>
        </w:rPr>
        <w:t>_________________________________________________________________________</w:t>
      </w:r>
      <w:r w:rsidR="00562210" w:rsidRPr="00562210">
        <w:rPr>
          <w:lang w:val="pl-PL"/>
        </w:rPr>
        <w:t>____________________________</w:t>
      </w:r>
    </w:p>
    <w:p w14:paraId="0C96BAD9" w14:textId="7834DABD" w:rsidR="00C002FB" w:rsidRPr="00562210" w:rsidRDefault="00000000">
      <w:pPr>
        <w:rPr>
          <w:lang w:val="pl-PL"/>
        </w:rPr>
      </w:pPr>
      <w:r w:rsidRPr="00562210">
        <w:rPr>
          <w:lang w:val="pl-PL"/>
        </w:rPr>
        <w:t>___________________________________________________________________________</w:t>
      </w:r>
      <w:r w:rsidR="00562210" w:rsidRPr="00562210">
        <w:rPr>
          <w:lang w:val="pl-PL"/>
        </w:rPr>
        <w:t>__________________________</w:t>
      </w:r>
    </w:p>
    <w:p w14:paraId="0D8AD420" w14:textId="6059DC5A" w:rsidR="00C002FB" w:rsidRPr="00562210" w:rsidRDefault="00000000">
      <w:pPr>
        <w:rPr>
          <w:lang w:val="pl-PL"/>
        </w:rPr>
      </w:pPr>
      <w:r w:rsidRPr="00562210">
        <w:rPr>
          <w:lang w:val="pl-PL"/>
        </w:rPr>
        <w:t>_________________________________________________________________________</w:t>
      </w:r>
      <w:r w:rsidR="00562210" w:rsidRPr="00562210">
        <w:rPr>
          <w:lang w:val="pl-PL"/>
        </w:rPr>
        <w:t>____________________________</w:t>
      </w:r>
    </w:p>
    <w:p w14:paraId="21F8996E" w14:textId="0509D835" w:rsidR="00C002FB" w:rsidRPr="00562210" w:rsidRDefault="00000000">
      <w:pPr>
        <w:rPr>
          <w:lang w:val="pl-PL"/>
        </w:rPr>
      </w:pPr>
      <w:r w:rsidRPr="00562210">
        <w:rPr>
          <w:lang w:val="pl-PL"/>
        </w:rPr>
        <w:t>__________________________________________________________________________</w:t>
      </w:r>
      <w:r w:rsidR="00562210" w:rsidRPr="00562210">
        <w:rPr>
          <w:lang w:val="pl-PL"/>
        </w:rPr>
        <w:t>___________________________</w:t>
      </w:r>
    </w:p>
    <w:p w14:paraId="5922E794" w14:textId="249D9BF4" w:rsidR="00C002FB" w:rsidRPr="00562210" w:rsidRDefault="00000000">
      <w:pPr>
        <w:rPr>
          <w:lang w:val="pl-PL"/>
        </w:rPr>
      </w:pPr>
      <w:r w:rsidRPr="00562210">
        <w:rPr>
          <w:lang w:val="pl-PL"/>
        </w:rPr>
        <w:lastRenderedPageBreak/>
        <w:t>_________________________________________________________________________</w:t>
      </w:r>
      <w:r w:rsidR="00562210" w:rsidRPr="00562210">
        <w:rPr>
          <w:lang w:val="pl-PL"/>
        </w:rPr>
        <w:t>____________________________</w:t>
      </w:r>
    </w:p>
    <w:p w14:paraId="2B1AF1B5" w14:textId="0A73A2E0" w:rsidR="00C002FB" w:rsidRPr="00562210" w:rsidRDefault="00000000">
      <w:pPr>
        <w:rPr>
          <w:lang w:val="pl-PL"/>
        </w:rPr>
      </w:pPr>
      <w:r w:rsidRPr="00562210">
        <w:rPr>
          <w:lang w:val="pl-PL"/>
        </w:rPr>
        <w:t>_________________________________________________________________________</w:t>
      </w:r>
      <w:r w:rsidR="00562210" w:rsidRPr="00562210">
        <w:rPr>
          <w:lang w:val="pl-PL"/>
        </w:rPr>
        <w:t>__________________________</w:t>
      </w:r>
    </w:p>
    <w:p w14:paraId="43B77788" w14:textId="77777777" w:rsidR="00C002FB" w:rsidRPr="00562210" w:rsidRDefault="00000000">
      <w:pPr>
        <w:rPr>
          <w:lang w:val="pl-PL"/>
        </w:rPr>
      </w:pPr>
      <w:r w:rsidRPr="00562210">
        <w:rPr>
          <w:b/>
          <w:sz w:val="26"/>
          <w:lang w:val="pl-PL"/>
        </w:rPr>
        <w:t>5. PRILOŽENA DOKUMENTACIJA</w:t>
      </w:r>
    </w:p>
    <w:p w14:paraId="4D6A4E32" w14:textId="22C0FDF9" w:rsidR="00C002FB" w:rsidRPr="00562210" w:rsidRDefault="00000000">
      <w:pPr>
        <w:rPr>
          <w:lang w:val="pl-PL"/>
        </w:rPr>
      </w:pPr>
      <w:r w:rsidRPr="00562210">
        <w:rPr>
          <w:rFonts w:ascii="Segoe UI Symbol" w:hAnsi="Segoe UI Symbol" w:cs="Segoe UI Symbol"/>
          <w:lang w:val="pl-PL"/>
        </w:rPr>
        <w:t>☐</w:t>
      </w:r>
      <w:r w:rsidRPr="00562210">
        <w:rPr>
          <w:lang w:val="pl-PL"/>
        </w:rPr>
        <w:t xml:space="preserve"> Preslik osobne iskaznice</w:t>
      </w:r>
      <w:r w:rsidR="00562210" w:rsidRPr="00562210">
        <w:rPr>
          <w:lang w:val="pl-PL"/>
        </w:rPr>
        <w:t xml:space="preserve"> ili uvjerenje o prebivalištu</w:t>
      </w:r>
    </w:p>
    <w:p w14:paraId="6B073F9F" w14:textId="4397C6AB" w:rsidR="00C002FB" w:rsidRPr="00562210" w:rsidRDefault="00000000">
      <w:pPr>
        <w:rPr>
          <w:lang w:val="pl-PL"/>
        </w:rPr>
      </w:pPr>
      <w:r w:rsidRPr="00562210">
        <w:rPr>
          <w:rFonts w:ascii="Segoe UI Symbol" w:hAnsi="Segoe UI Symbol" w:cs="Segoe UI Symbol"/>
          <w:lang w:val="pl-PL"/>
        </w:rPr>
        <w:t>☐</w:t>
      </w:r>
      <w:r w:rsidRPr="00562210">
        <w:rPr>
          <w:lang w:val="pl-PL"/>
        </w:rPr>
        <w:t xml:space="preserve"> Dokazi o nagradama i postignućima</w:t>
      </w:r>
    </w:p>
    <w:p w14:paraId="1020A789" w14:textId="50E5FEED" w:rsidR="00C002FB" w:rsidRPr="00562210" w:rsidRDefault="00000000">
      <w:pPr>
        <w:rPr>
          <w:lang w:val="pl-PL"/>
        </w:rPr>
      </w:pPr>
      <w:r w:rsidRPr="00562210">
        <w:rPr>
          <w:rFonts w:ascii="Segoe UI Symbol" w:hAnsi="Segoe UI Symbol" w:cs="Segoe UI Symbol"/>
          <w:lang w:val="pl-PL"/>
        </w:rPr>
        <w:t>☐</w:t>
      </w:r>
      <w:r w:rsidRPr="00562210">
        <w:rPr>
          <w:lang w:val="pl-PL"/>
        </w:rPr>
        <w:t xml:space="preserve"> Ostala dokumentacija</w:t>
      </w:r>
      <w:r w:rsidR="00562210" w:rsidRPr="00562210">
        <w:rPr>
          <w:lang w:val="pl-PL"/>
        </w:rPr>
        <w:t xml:space="preserve"> relevantna za odlučivanje</w:t>
      </w:r>
      <w:r w:rsidRPr="00562210">
        <w:rPr>
          <w:lang w:val="pl-PL"/>
        </w:rPr>
        <w:t xml:space="preserve">: </w:t>
      </w:r>
      <w:r w:rsidR="00562210" w:rsidRPr="00562210">
        <w:rPr>
          <w:lang w:val="pl-PL"/>
        </w:rPr>
        <w:t>_________________________________________________________</w:t>
      </w:r>
      <w:r w:rsidRPr="00562210">
        <w:rPr>
          <w:lang w:val="pl-PL"/>
        </w:rPr>
        <w:t>____________________________________________</w:t>
      </w:r>
    </w:p>
    <w:p w14:paraId="4FC7E50C" w14:textId="77777777" w:rsidR="00C002FB" w:rsidRPr="00562210" w:rsidRDefault="00C002FB">
      <w:pPr>
        <w:rPr>
          <w:lang w:val="pl-PL"/>
        </w:rPr>
      </w:pPr>
    </w:p>
    <w:p w14:paraId="42AAD2A1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Izjavljujem da su svi navedeni podaci i priložena dokumentacija istiniti.</w:t>
      </w:r>
    </w:p>
    <w:p w14:paraId="2E5F3917" w14:textId="77777777" w:rsidR="00C002FB" w:rsidRPr="00562210" w:rsidRDefault="00C002FB">
      <w:pPr>
        <w:rPr>
          <w:lang w:val="pl-PL"/>
        </w:rPr>
      </w:pPr>
    </w:p>
    <w:p w14:paraId="161DEF97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Mjesto i datum: __________________________________</w:t>
      </w:r>
    </w:p>
    <w:p w14:paraId="157D2B3B" w14:textId="77777777" w:rsidR="00C002FB" w:rsidRPr="00562210" w:rsidRDefault="00000000">
      <w:pPr>
        <w:rPr>
          <w:lang w:val="pl-PL"/>
        </w:rPr>
      </w:pPr>
      <w:r w:rsidRPr="00562210">
        <w:rPr>
          <w:lang w:val="pl-PL"/>
        </w:rPr>
        <w:t>Potpis predlagatelja: ______________________________</w:t>
      </w:r>
    </w:p>
    <w:sectPr w:rsidR="00C002FB" w:rsidRPr="00562210" w:rsidSect="005A4E5B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3C33" w14:textId="77777777" w:rsidR="00F7095A" w:rsidRDefault="00F7095A" w:rsidP="00562210">
      <w:pPr>
        <w:spacing w:after="0" w:line="240" w:lineRule="auto"/>
      </w:pPr>
      <w:r>
        <w:separator/>
      </w:r>
    </w:p>
  </w:endnote>
  <w:endnote w:type="continuationSeparator" w:id="0">
    <w:p w14:paraId="074EF00D" w14:textId="77777777" w:rsidR="00F7095A" w:rsidRDefault="00F7095A" w:rsidP="0056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B2CB" w14:textId="77777777" w:rsidR="00F7095A" w:rsidRDefault="00F7095A" w:rsidP="00562210">
      <w:pPr>
        <w:spacing w:after="0" w:line="240" w:lineRule="auto"/>
      </w:pPr>
      <w:r>
        <w:separator/>
      </w:r>
    </w:p>
  </w:footnote>
  <w:footnote w:type="continuationSeparator" w:id="0">
    <w:p w14:paraId="3DBDFB07" w14:textId="77777777" w:rsidR="00F7095A" w:rsidRDefault="00F7095A" w:rsidP="0056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9112" w14:textId="5B1DAD41" w:rsidR="00562210" w:rsidRDefault="00562210" w:rsidP="00562210">
    <w:pPr>
      <w:pStyle w:val="Zaglavlje"/>
      <w:jc w:val="right"/>
      <w:rPr>
        <w:lang w:val="hr-HR"/>
      </w:rPr>
    </w:pPr>
    <w:r>
      <w:rPr>
        <w:lang w:val="hr-HR"/>
      </w:rPr>
      <w:t>Naj student 2026.</w:t>
    </w:r>
  </w:p>
  <w:p w14:paraId="571B51C3" w14:textId="77777777" w:rsidR="00562210" w:rsidRDefault="00562210" w:rsidP="00562210">
    <w:pPr>
      <w:pStyle w:val="Zaglavlje"/>
      <w:jc w:val="right"/>
      <w:rPr>
        <w:lang w:val="hr-HR"/>
      </w:rPr>
    </w:pPr>
  </w:p>
  <w:p w14:paraId="38BF4C56" w14:textId="77777777" w:rsidR="00562210" w:rsidRPr="00562210" w:rsidRDefault="00562210" w:rsidP="00562210">
    <w:pPr>
      <w:pStyle w:val="Zaglavlje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5099213">
    <w:abstractNumId w:val="8"/>
  </w:num>
  <w:num w:numId="2" w16cid:durableId="964963561">
    <w:abstractNumId w:val="6"/>
  </w:num>
  <w:num w:numId="3" w16cid:durableId="1531412338">
    <w:abstractNumId w:val="5"/>
  </w:num>
  <w:num w:numId="4" w16cid:durableId="221136693">
    <w:abstractNumId w:val="4"/>
  </w:num>
  <w:num w:numId="5" w16cid:durableId="1218082480">
    <w:abstractNumId w:val="7"/>
  </w:num>
  <w:num w:numId="6" w16cid:durableId="1773167500">
    <w:abstractNumId w:val="3"/>
  </w:num>
  <w:num w:numId="7" w16cid:durableId="957881259">
    <w:abstractNumId w:val="2"/>
  </w:num>
  <w:num w:numId="8" w16cid:durableId="1488091415">
    <w:abstractNumId w:val="1"/>
  </w:num>
  <w:num w:numId="9" w16cid:durableId="44245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880"/>
    <w:rsid w:val="0015074B"/>
    <w:rsid w:val="0029639D"/>
    <w:rsid w:val="00326F90"/>
    <w:rsid w:val="00562210"/>
    <w:rsid w:val="005A4E5B"/>
    <w:rsid w:val="006F62F4"/>
    <w:rsid w:val="00704242"/>
    <w:rsid w:val="008665AE"/>
    <w:rsid w:val="00AA1D8D"/>
    <w:rsid w:val="00AB2A10"/>
    <w:rsid w:val="00B47730"/>
    <w:rsid w:val="00C002FB"/>
    <w:rsid w:val="00CB0664"/>
    <w:rsid w:val="00F709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33D27"/>
  <w14:defaultImageDpi w14:val="300"/>
  <w15:docId w15:val="{543BFC63-43D8-43B5-B841-D02C084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</cp:lastModifiedBy>
  <cp:revision>3</cp:revision>
  <cp:lastPrinted>2026-05-27T10:47:00Z</cp:lastPrinted>
  <dcterms:created xsi:type="dcterms:W3CDTF">2026-05-27T10:49:00Z</dcterms:created>
  <dcterms:modified xsi:type="dcterms:W3CDTF">2026-05-27T11:37:00Z</dcterms:modified>
  <cp:category/>
</cp:coreProperties>
</file>